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7B27" w14:textId="6B094FBF" w:rsidR="008838CE" w:rsidRPr="00244D50" w:rsidRDefault="00346C66">
      <w:pPr>
        <w:pStyle w:val="berschrift1"/>
        <w:rPr>
          <w:rFonts w:ascii="Arial" w:hAnsi="Arial" w:cs="Arial"/>
          <w:color w:val="auto"/>
          <w:sz w:val="26"/>
          <w:szCs w:val="26"/>
        </w:rPr>
      </w:pPr>
      <w:r w:rsidRPr="00244D50">
        <w:rPr>
          <w:rFonts w:ascii="Arial" w:hAnsi="Arial" w:cs="Arial"/>
          <w:color w:val="auto"/>
          <w:sz w:val="26"/>
          <w:szCs w:val="26"/>
        </w:rPr>
        <w:t>Anmeld</w:t>
      </w:r>
      <w:r w:rsidR="00BE78C1">
        <w:rPr>
          <w:rFonts w:ascii="Arial" w:hAnsi="Arial" w:cs="Arial"/>
          <w:color w:val="auto"/>
          <w:sz w:val="26"/>
          <w:szCs w:val="26"/>
        </w:rPr>
        <w:t>ung</w:t>
      </w:r>
      <w:r w:rsidRPr="00244D50">
        <w:rPr>
          <w:rFonts w:ascii="Arial" w:hAnsi="Arial" w:cs="Arial"/>
          <w:color w:val="auto"/>
          <w:sz w:val="26"/>
          <w:szCs w:val="26"/>
        </w:rPr>
        <w:t xml:space="preserve"> Zukunftstag 13. November 2025</w:t>
      </w:r>
    </w:p>
    <w:p w14:paraId="04EE5CCE" w14:textId="4117D534" w:rsidR="00A268C4" w:rsidRDefault="00346C66">
      <w:pPr>
        <w:contextualSpacing/>
        <w:rPr>
          <w:rFonts w:ascii="Arial" w:hAnsi="Arial" w:cs="Arial"/>
        </w:rPr>
      </w:pPr>
      <w:r w:rsidRPr="00346C66">
        <w:br/>
      </w:r>
      <w:r w:rsidRPr="00E7692E">
        <w:rPr>
          <w:rFonts w:ascii="Arial" w:hAnsi="Arial" w:cs="Arial"/>
        </w:rPr>
        <w:t>Der Zukunftstag bietet Schülerinnen und Schülern die Möglichkeit, spannende Einblicke in die Berufswelt zu gewinnen.</w:t>
      </w:r>
      <w:r w:rsidR="00244D50" w:rsidRPr="00E7692E">
        <w:rPr>
          <w:rFonts w:ascii="Arial" w:hAnsi="Arial" w:cs="Arial"/>
        </w:rPr>
        <w:t xml:space="preserve"> </w:t>
      </w:r>
    </w:p>
    <w:p w14:paraId="21E07E22" w14:textId="77777777" w:rsidR="00A268C4" w:rsidRPr="00E7692E" w:rsidRDefault="00A268C4">
      <w:pPr>
        <w:contextualSpacing/>
        <w:rPr>
          <w:rFonts w:ascii="Arial" w:hAnsi="Arial" w:cs="Arial"/>
        </w:rPr>
      </w:pPr>
    </w:p>
    <w:p w14:paraId="660D06A6" w14:textId="7BB2E1F3" w:rsidR="008838CE" w:rsidRPr="00E7692E" w:rsidRDefault="00244D50">
      <w:pPr>
        <w:contextualSpacing/>
        <w:rPr>
          <w:rFonts w:ascii="Arial" w:hAnsi="Arial" w:cs="Arial"/>
        </w:rPr>
      </w:pPr>
      <w:r w:rsidRPr="00E7692E">
        <w:rPr>
          <w:rFonts w:ascii="Arial" w:hAnsi="Arial" w:cs="Arial"/>
        </w:rPr>
        <w:t>Möchtest du bei uns den Zukunftstag verbringen, dann fülle</w:t>
      </w:r>
      <w:r w:rsidR="00346C66" w:rsidRPr="00E7692E">
        <w:rPr>
          <w:rFonts w:ascii="Arial" w:hAnsi="Arial" w:cs="Arial"/>
        </w:rPr>
        <w:t xml:space="preserve"> </w:t>
      </w:r>
      <w:r w:rsidRPr="00E7692E">
        <w:rPr>
          <w:rFonts w:ascii="Arial" w:hAnsi="Arial" w:cs="Arial"/>
        </w:rPr>
        <w:t>b</w:t>
      </w:r>
      <w:r w:rsidR="00346C66" w:rsidRPr="00E7692E">
        <w:rPr>
          <w:rFonts w:ascii="Arial" w:hAnsi="Arial" w:cs="Arial"/>
        </w:rPr>
        <w:t xml:space="preserve">itte das folgende Formular vollständig aus und sende es bis zum </w:t>
      </w:r>
      <w:r w:rsidRPr="00E7692E">
        <w:rPr>
          <w:rFonts w:ascii="Arial" w:hAnsi="Arial" w:cs="Arial"/>
          <w:b/>
          <w:bCs/>
        </w:rPr>
        <w:t>23</w:t>
      </w:r>
      <w:r w:rsidR="009D504E" w:rsidRPr="00E7692E">
        <w:rPr>
          <w:rFonts w:ascii="Arial" w:hAnsi="Arial" w:cs="Arial"/>
          <w:b/>
          <w:bCs/>
        </w:rPr>
        <w:t>. Oktober 2025</w:t>
      </w:r>
      <w:r w:rsidRPr="00E7692E">
        <w:rPr>
          <w:rFonts w:ascii="Arial" w:hAnsi="Arial" w:cs="Arial"/>
          <w:b/>
          <w:bCs/>
        </w:rPr>
        <w:t xml:space="preserve"> </w:t>
      </w:r>
      <w:r w:rsidR="00A268C4">
        <w:rPr>
          <w:rFonts w:ascii="Arial" w:hAnsi="Arial" w:cs="Arial"/>
        </w:rPr>
        <w:t xml:space="preserve">an: </w:t>
      </w:r>
      <w:hyperlink r:id="rId8" w:history="1">
        <w:r w:rsidR="00A268C4" w:rsidRPr="00E60AE1">
          <w:rPr>
            <w:rStyle w:val="Hyperlink"/>
            <w:rFonts w:ascii="Arial" w:hAnsi="Arial" w:cs="Arial"/>
          </w:rPr>
          <w:t>michaela.mark@epat-thusis.ch</w:t>
        </w:r>
      </w:hyperlink>
      <w:r w:rsidRPr="00E7692E">
        <w:rPr>
          <w:rFonts w:ascii="Arial" w:hAnsi="Arial" w:cs="Arial"/>
        </w:rPr>
        <w:t xml:space="preserve"> </w:t>
      </w:r>
    </w:p>
    <w:p w14:paraId="1CC4F75B" w14:textId="4215E031" w:rsidR="008838CE" w:rsidRPr="00E7692E" w:rsidRDefault="00E7692E" w:rsidP="00C0009D">
      <w:pPr>
        <w:pStyle w:val="berschrift2"/>
        <w:spacing w:after="240"/>
        <w:rPr>
          <w:rFonts w:ascii="Arial" w:hAnsi="Arial" w:cs="Arial"/>
          <w:color w:val="auto"/>
          <w:sz w:val="22"/>
          <w:szCs w:val="22"/>
        </w:rPr>
      </w:pPr>
      <w:r w:rsidRPr="00E7692E">
        <w:rPr>
          <w:rFonts w:ascii="Arial" w:hAnsi="Arial" w:cs="Arial"/>
          <w:color w:val="auto"/>
          <w:sz w:val="22"/>
          <w:szCs w:val="22"/>
        </w:rPr>
        <w:t xml:space="preserve">Persönliche </w:t>
      </w:r>
      <w:r w:rsidR="00346C66" w:rsidRPr="00E7692E">
        <w:rPr>
          <w:rFonts w:ascii="Arial" w:hAnsi="Arial" w:cs="Arial"/>
          <w:color w:val="auto"/>
          <w:sz w:val="22"/>
          <w:szCs w:val="22"/>
        </w:rPr>
        <w:t>Angaben</w:t>
      </w:r>
    </w:p>
    <w:p w14:paraId="4B522ADC" w14:textId="30139480" w:rsidR="008838CE" w:rsidRPr="00E7692E" w:rsidRDefault="00346C66" w:rsidP="00C0009D">
      <w:pPr>
        <w:spacing w:after="240"/>
        <w:rPr>
          <w:rFonts w:ascii="Arial" w:hAnsi="Arial" w:cs="Arial"/>
        </w:rPr>
      </w:pPr>
      <w:r w:rsidRPr="00E7692E">
        <w:rPr>
          <w:rFonts w:ascii="Arial" w:hAnsi="Arial" w:cs="Arial"/>
        </w:rPr>
        <w:t>Vorname: ___________________________</w:t>
      </w:r>
    </w:p>
    <w:p w14:paraId="2A431ABB" w14:textId="77777777" w:rsidR="008838CE" w:rsidRPr="00E7692E" w:rsidRDefault="00346C66">
      <w:pPr>
        <w:rPr>
          <w:rFonts w:ascii="Arial" w:hAnsi="Arial" w:cs="Arial"/>
        </w:rPr>
      </w:pPr>
      <w:r w:rsidRPr="00E7692E">
        <w:rPr>
          <w:rFonts w:ascii="Arial" w:hAnsi="Arial" w:cs="Arial"/>
        </w:rPr>
        <w:t>Nachname: __________________________</w:t>
      </w:r>
    </w:p>
    <w:p w14:paraId="6B65457B" w14:textId="77777777" w:rsidR="008838CE" w:rsidRPr="00E7692E" w:rsidRDefault="00346C66">
      <w:pPr>
        <w:rPr>
          <w:rFonts w:ascii="Arial" w:hAnsi="Arial" w:cs="Arial"/>
        </w:rPr>
      </w:pPr>
      <w:r w:rsidRPr="00E7692E">
        <w:rPr>
          <w:rFonts w:ascii="Arial" w:hAnsi="Arial" w:cs="Arial"/>
        </w:rPr>
        <w:t>Geburtsdatum: _______________________</w:t>
      </w:r>
    </w:p>
    <w:p w14:paraId="27277FD0" w14:textId="77777777" w:rsidR="008838CE" w:rsidRPr="00E7692E" w:rsidRDefault="00346C66">
      <w:pPr>
        <w:rPr>
          <w:rFonts w:ascii="Arial" w:hAnsi="Arial" w:cs="Arial"/>
        </w:rPr>
      </w:pPr>
      <w:r w:rsidRPr="00E7692E">
        <w:rPr>
          <w:rFonts w:ascii="Arial" w:hAnsi="Arial" w:cs="Arial"/>
        </w:rPr>
        <w:t>Schule: _____________________________</w:t>
      </w:r>
    </w:p>
    <w:p w14:paraId="315F196B" w14:textId="4AA011B1" w:rsidR="008838CE" w:rsidRPr="00E7692E" w:rsidRDefault="00346C66">
      <w:pPr>
        <w:rPr>
          <w:rFonts w:ascii="Arial" w:hAnsi="Arial" w:cs="Arial"/>
        </w:rPr>
      </w:pPr>
      <w:r w:rsidRPr="00E7692E">
        <w:rPr>
          <w:rFonts w:ascii="Arial" w:hAnsi="Arial" w:cs="Arial"/>
        </w:rPr>
        <w:t xml:space="preserve">Klassenstufe: </w:t>
      </w:r>
      <w:r w:rsidRPr="00E7692E">
        <w:rPr>
          <w:rFonts w:ascii="Segoe UI Symbol" w:hAnsi="Segoe UI Symbol" w:cs="Segoe UI Symbol"/>
        </w:rPr>
        <w:t>☐</w:t>
      </w:r>
      <w:r w:rsidRPr="00E7692E">
        <w:rPr>
          <w:rFonts w:ascii="Arial" w:hAnsi="Arial" w:cs="Arial"/>
        </w:rPr>
        <w:t xml:space="preserve"> 5  </w:t>
      </w:r>
      <w:r w:rsidRPr="00E7692E">
        <w:rPr>
          <w:rFonts w:ascii="Segoe UI Symbol" w:hAnsi="Segoe UI Symbol" w:cs="Segoe UI Symbol"/>
        </w:rPr>
        <w:t>☐</w:t>
      </w:r>
      <w:r w:rsidRPr="00E7692E">
        <w:rPr>
          <w:rFonts w:ascii="Arial" w:hAnsi="Arial" w:cs="Arial"/>
        </w:rPr>
        <w:t xml:space="preserve"> 6  </w:t>
      </w:r>
      <w:r w:rsidRPr="00E7692E">
        <w:rPr>
          <w:rFonts w:ascii="Segoe UI Symbol" w:hAnsi="Segoe UI Symbol" w:cs="Segoe UI Symbol"/>
        </w:rPr>
        <w:t>☐</w:t>
      </w:r>
      <w:r w:rsidRPr="00E7692E">
        <w:rPr>
          <w:rFonts w:ascii="Arial" w:hAnsi="Arial" w:cs="Arial"/>
        </w:rPr>
        <w:t xml:space="preserve"> 7  </w:t>
      </w:r>
    </w:p>
    <w:p w14:paraId="285EE2F5" w14:textId="4CAA1DBB" w:rsidR="008838CE" w:rsidRPr="00E7692E" w:rsidRDefault="00346C66" w:rsidP="00C0009D">
      <w:pPr>
        <w:pStyle w:val="berschrift2"/>
        <w:spacing w:after="240"/>
        <w:rPr>
          <w:rFonts w:ascii="Arial" w:hAnsi="Arial" w:cs="Arial"/>
          <w:color w:val="auto"/>
          <w:sz w:val="22"/>
          <w:szCs w:val="22"/>
        </w:rPr>
      </w:pPr>
      <w:r w:rsidRPr="00E7692E">
        <w:rPr>
          <w:rFonts w:ascii="Arial" w:hAnsi="Arial" w:cs="Arial"/>
          <w:color w:val="auto"/>
          <w:sz w:val="22"/>
          <w:szCs w:val="22"/>
        </w:rPr>
        <w:t>Kontaktdaten</w:t>
      </w:r>
      <w:r w:rsidR="00244D50" w:rsidRPr="00E7692E">
        <w:rPr>
          <w:rFonts w:ascii="Arial" w:hAnsi="Arial" w:cs="Arial"/>
          <w:color w:val="auto"/>
          <w:sz w:val="22"/>
          <w:szCs w:val="22"/>
        </w:rPr>
        <w:t xml:space="preserve"> Eltern</w:t>
      </w:r>
    </w:p>
    <w:p w14:paraId="79B503F7" w14:textId="55BA50F4" w:rsidR="00E7692E" w:rsidRPr="00E7692E" w:rsidRDefault="00E7692E" w:rsidP="00E7692E">
      <w:pPr>
        <w:spacing w:after="240"/>
        <w:rPr>
          <w:rFonts w:ascii="Arial" w:hAnsi="Arial" w:cs="Arial"/>
          <w:sz w:val="20"/>
          <w:szCs w:val="20"/>
        </w:rPr>
      </w:pPr>
      <w:r w:rsidRPr="00E7692E">
        <w:rPr>
          <w:rFonts w:ascii="Arial" w:hAnsi="Arial" w:cs="Arial"/>
        </w:rPr>
        <w:t>Name:</w:t>
      </w:r>
      <w:r w:rsidRPr="00E7692E">
        <w:rPr>
          <w:rFonts w:ascii="Arial" w:hAnsi="Arial" w:cs="Arial"/>
          <w:sz w:val="20"/>
          <w:szCs w:val="20"/>
        </w:rPr>
        <w:t xml:space="preserve"> _____________________________</w:t>
      </w:r>
    </w:p>
    <w:p w14:paraId="5B35969C" w14:textId="77777777" w:rsidR="008838CE" w:rsidRPr="00E7692E" w:rsidRDefault="00346C66" w:rsidP="00C0009D">
      <w:pPr>
        <w:spacing w:after="240"/>
        <w:rPr>
          <w:rFonts w:ascii="Arial" w:hAnsi="Arial" w:cs="Arial"/>
          <w:sz w:val="20"/>
          <w:szCs w:val="20"/>
        </w:rPr>
      </w:pPr>
      <w:r w:rsidRPr="00E7692E">
        <w:rPr>
          <w:rFonts w:ascii="Arial" w:hAnsi="Arial" w:cs="Arial"/>
        </w:rPr>
        <w:t>E-Mail:</w:t>
      </w:r>
      <w:r w:rsidRPr="00E7692E">
        <w:rPr>
          <w:rFonts w:ascii="Arial" w:hAnsi="Arial" w:cs="Arial"/>
          <w:sz w:val="20"/>
          <w:szCs w:val="20"/>
        </w:rPr>
        <w:t xml:space="preserve"> _____________________________</w:t>
      </w:r>
    </w:p>
    <w:p w14:paraId="00A2673C" w14:textId="79D3A198" w:rsidR="009D504E" w:rsidRPr="00E7692E" w:rsidRDefault="00346C66">
      <w:pPr>
        <w:rPr>
          <w:rFonts w:ascii="Arial" w:hAnsi="Arial" w:cs="Arial"/>
          <w:sz w:val="20"/>
          <w:szCs w:val="20"/>
        </w:rPr>
      </w:pPr>
      <w:r w:rsidRPr="00E7692E">
        <w:rPr>
          <w:rFonts w:ascii="Arial" w:hAnsi="Arial" w:cs="Arial"/>
        </w:rPr>
        <w:t>Telefon:</w:t>
      </w:r>
      <w:r w:rsidRPr="00E7692E">
        <w:rPr>
          <w:rFonts w:ascii="Arial" w:hAnsi="Arial" w:cs="Arial"/>
          <w:sz w:val="20"/>
          <w:szCs w:val="20"/>
        </w:rPr>
        <w:t xml:space="preserve"> ____________________________</w:t>
      </w:r>
    </w:p>
    <w:p w14:paraId="72FD79FC" w14:textId="77777777" w:rsidR="008838CE" w:rsidRPr="00E7692E" w:rsidRDefault="00346C66" w:rsidP="00C0009D">
      <w:pPr>
        <w:pStyle w:val="berschrift2"/>
        <w:spacing w:after="240"/>
        <w:rPr>
          <w:rFonts w:ascii="Arial" w:hAnsi="Arial" w:cs="Arial"/>
          <w:color w:val="auto"/>
          <w:sz w:val="22"/>
          <w:szCs w:val="22"/>
        </w:rPr>
      </w:pPr>
      <w:r w:rsidRPr="00E7692E">
        <w:rPr>
          <w:rFonts w:ascii="Arial" w:hAnsi="Arial" w:cs="Arial"/>
          <w:color w:val="auto"/>
          <w:sz w:val="22"/>
          <w:szCs w:val="22"/>
        </w:rPr>
        <w:t>Teilnahme</w:t>
      </w:r>
    </w:p>
    <w:p w14:paraId="013DBB13" w14:textId="5C4B2A3B" w:rsidR="008838CE" w:rsidRPr="00244D50" w:rsidRDefault="00346C66" w:rsidP="00C0009D">
      <w:pPr>
        <w:spacing w:after="240"/>
        <w:rPr>
          <w:rFonts w:ascii="Arial" w:hAnsi="Arial" w:cs="Arial"/>
        </w:rPr>
      </w:pPr>
      <w:r w:rsidRPr="00244D50">
        <w:rPr>
          <w:rFonts w:ascii="Segoe UI Symbol" w:hAnsi="Segoe UI Symbol" w:cs="Segoe UI Symbol"/>
        </w:rPr>
        <w:t>☐</w:t>
      </w:r>
      <w:r w:rsidRPr="00244D50">
        <w:rPr>
          <w:rFonts w:ascii="Arial" w:hAnsi="Arial" w:cs="Arial"/>
        </w:rPr>
        <w:t xml:space="preserve"> Ich melde m</w:t>
      </w:r>
      <w:r w:rsidR="00244D50">
        <w:rPr>
          <w:rFonts w:ascii="Arial" w:hAnsi="Arial" w:cs="Arial"/>
        </w:rPr>
        <w:t>ich</w:t>
      </w:r>
      <w:r w:rsidR="007B277A" w:rsidRPr="00244D50">
        <w:rPr>
          <w:rFonts w:ascii="Arial" w:hAnsi="Arial" w:cs="Arial"/>
        </w:rPr>
        <w:t xml:space="preserve"> </w:t>
      </w:r>
      <w:r w:rsidRPr="00244D50">
        <w:rPr>
          <w:rFonts w:ascii="Arial" w:hAnsi="Arial" w:cs="Arial"/>
        </w:rPr>
        <w:t>verbindlich zum Zukunftstag an</w:t>
      </w:r>
    </w:p>
    <w:p w14:paraId="69EECE0A" w14:textId="60303AB0" w:rsidR="009D504E" w:rsidRPr="00244D50" w:rsidRDefault="00346C66">
      <w:pPr>
        <w:rPr>
          <w:rFonts w:ascii="Arial" w:hAnsi="Arial" w:cs="Arial"/>
        </w:rPr>
      </w:pPr>
      <w:r w:rsidRPr="00244D50">
        <w:rPr>
          <w:rFonts w:ascii="Segoe UI Symbol" w:hAnsi="Segoe UI Symbol" w:cs="Segoe UI Symbol"/>
        </w:rPr>
        <w:t>☐</w:t>
      </w:r>
      <w:r w:rsidRPr="00244D50">
        <w:rPr>
          <w:rFonts w:ascii="Arial" w:hAnsi="Arial" w:cs="Arial"/>
        </w:rPr>
        <w:t xml:space="preserve"> Ich benötige eine Teilnahmebestätigung für die Schule</w:t>
      </w:r>
    </w:p>
    <w:p w14:paraId="527CEDFA" w14:textId="77777777" w:rsidR="008838CE" w:rsidRPr="00E7692E" w:rsidRDefault="00346C66">
      <w:pPr>
        <w:pStyle w:val="berschrift2"/>
        <w:rPr>
          <w:rFonts w:ascii="Arial" w:hAnsi="Arial" w:cs="Arial"/>
          <w:color w:val="auto"/>
          <w:sz w:val="22"/>
          <w:szCs w:val="22"/>
        </w:rPr>
      </w:pPr>
      <w:r w:rsidRPr="00E7692E">
        <w:rPr>
          <w:rFonts w:ascii="Arial" w:hAnsi="Arial" w:cs="Arial"/>
          <w:color w:val="auto"/>
          <w:sz w:val="22"/>
          <w:szCs w:val="22"/>
        </w:rPr>
        <w:t>Bemerkungen</w:t>
      </w:r>
    </w:p>
    <w:p w14:paraId="1DC26CE2" w14:textId="77777777" w:rsidR="008838CE" w:rsidRPr="00E7692E" w:rsidRDefault="00346C66">
      <w:pPr>
        <w:rPr>
          <w:rFonts w:ascii="Arial" w:hAnsi="Arial" w:cs="Arial"/>
          <w:sz w:val="20"/>
          <w:szCs w:val="20"/>
        </w:rPr>
      </w:pPr>
      <w:r w:rsidRPr="00E7692E">
        <w:rPr>
          <w:rFonts w:ascii="Arial" w:hAnsi="Arial" w:cs="Arial"/>
          <w:sz w:val="20"/>
          <w:szCs w:val="20"/>
        </w:rPr>
        <w:t>__________________________________________________</w:t>
      </w:r>
    </w:p>
    <w:p w14:paraId="46D7E481" w14:textId="77777777" w:rsidR="008838CE" w:rsidRPr="00E7692E" w:rsidRDefault="00346C66">
      <w:pPr>
        <w:rPr>
          <w:rFonts w:ascii="Arial" w:hAnsi="Arial" w:cs="Arial"/>
          <w:sz w:val="20"/>
          <w:szCs w:val="20"/>
        </w:rPr>
      </w:pPr>
      <w:r w:rsidRPr="00E7692E">
        <w:rPr>
          <w:rFonts w:ascii="Arial" w:hAnsi="Arial" w:cs="Arial"/>
          <w:sz w:val="20"/>
          <w:szCs w:val="20"/>
        </w:rPr>
        <w:t>__________________________________________________</w:t>
      </w:r>
    </w:p>
    <w:p w14:paraId="636610DD" w14:textId="716DF2BF" w:rsidR="008838CE" w:rsidRPr="00E7692E" w:rsidRDefault="009D504E">
      <w:pPr>
        <w:rPr>
          <w:rFonts w:ascii="Arial" w:hAnsi="Arial" w:cs="Arial"/>
          <w:sz w:val="20"/>
          <w:szCs w:val="20"/>
        </w:rPr>
      </w:pPr>
      <w:r w:rsidRPr="00E7692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8894B6" wp14:editId="675D8E3B">
            <wp:simplePos x="0" y="0"/>
            <wp:positionH relativeFrom="margin">
              <wp:posOffset>2743200</wp:posOffset>
            </wp:positionH>
            <wp:positionV relativeFrom="paragraph">
              <wp:posOffset>338455</wp:posOffset>
            </wp:positionV>
            <wp:extent cx="3368040" cy="571500"/>
            <wp:effectExtent l="0" t="0" r="3810" b="0"/>
            <wp:wrapThrough wrapText="bothSides">
              <wp:wrapPolygon edited="0">
                <wp:start x="0" y="0"/>
                <wp:lineTo x="0" y="20880"/>
                <wp:lineTo x="21502" y="20880"/>
                <wp:lineTo x="21502" y="0"/>
                <wp:lineTo x="0" y="0"/>
              </wp:wrapPolygon>
            </wp:wrapThrough>
            <wp:docPr id="1572807966" name="Grafik 1" descr="Ein Bild, das Text, Schrift, Grafiken, Logo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07966" name="Grafik 1" descr="Ein Bild, das Text, Schrift, Grafiken, Logo enthäl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C66" w:rsidRPr="00E7692E">
        <w:rPr>
          <w:rFonts w:ascii="Arial" w:hAnsi="Arial" w:cs="Arial"/>
          <w:sz w:val="20"/>
          <w:szCs w:val="20"/>
        </w:rPr>
        <w:t>__________________________________________________</w:t>
      </w:r>
    </w:p>
    <w:sectPr w:rsidR="008838CE" w:rsidRPr="00E7692E" w:rsidSect="00A268C4">
      <w:headerReference w:type="default" r:id="rId10"/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1C903" w14:textId="77777777" w:rsidR="009D504E" w:rsidRPr="00346C66" w:rsidRDefault="009D504E" w:rsidP="009D504E">
      <w:pPr>
        <w:spacing w:after="0" w:line="240" w:lineRule="auto"/>
      </w:pPr>
      <w:r w:rsidRPr="00346C66">
        <w:separator/>
      </w:r>
    </w:p>
  </w:endnote>
  <w:endnote w:type="continuationSeparator" w:id="0">
    <w:p w14:paraId="3A60CED5" w14:textId="77777777" w:rsidR="009D504E" w:rsidRPr="00346C66" w:rsidRDefault="009D504E" w:rsidP="009D504E">
      <w:pPr>
        <w:spacing w:after="0" w:line="240" w:lineRule="auto"/>
      </w:pPr>
      <w:r w:rsidRPr="00346C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4D3D" w14:textId="77777777" w:rsidR="009D504E" w:rsidRPr="00346C66" w:rsidRDefault="009D504E" w:rsidP="009D504E">
      <w:pPr>
        <w:spacing w:after="0" w:line="240" w:lineRule="auto"/>
      </w:pPr>
      <w:r w:rsidRPr="00346C66">
        <w:separator/>
      </w:r>
    </w:p>
  </w:footnote>
  <w:footnote w:type="continuationSeparator" w:id="0">
    <w:p w14:paraId="45FDA38A" w14:textId="77777777" w:rsidR="009D504E" w:rsidRPr="00346C66" w:rsidRDefault="009D504E" w:rsidP="009D504E">
      <w:pPr>
        <w:spacing w:after="0" w:line="240" w:lineRule="auto"/>
      </w:pPr>
      <w:r w:rsidRPr="00346C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EC93" w14:textId="77777777" w:rsidR="009D504E" w:rsidRPr="00346C66" w:rsidRDefault="009D504E" w:rsidP="009D504E">
    <w:pPr>
      <w:pStyle w:val="Kopfzeile"/>
      <w:pBdr>
        <w:bottom w:val="single" w:sz="4" w:space="1" w:color="000000" w:themeColor="text1"/>
      </w:pBdr>
      <w:tabs>
        <w:tab w:val="left" w:pos="4649"/>
        <w:tab w:val="left" w:pos="6165"/>
      </w:tabs>
    </w:pPr>
    <w:r w:rsidRPr="00346C66">
      <w:rPr>
        <w:noProof/>
      </w:rPr>
      <w:drawing>
        <wp:inline distT="0" distB="0" distL="0" distR="0" wp14:anchorId="4FB43297" wp14:editId="4F0598EE">
          <wp:extent cx="2809875" cy="572770"/>
          <wp:effectExtent l="0" t="0" r="9525" b="0"/>
          <wp:docPr id="1384853406" name="Grafik 1384853406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41534" name="Grafik 1044841534" descr="Ein Bild, das Text, Schrift, Logo, Grafiken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C66">
      <w:tab/>
    </w:r>
    <w:r w:rsidRPr="00346C66">
      <w:tab/>
    </w:r>
  </w:p>
  <w:p w14:paraId="04A882F2" w14:textId="77777777" w:rsidR="009D504E" w:rsidRPr="00346C66" w:rsidRDefault="009D504E" w:rsidP="009D504E">
    <w:pPr>
      <w:pStyle w:val="Kopfzeile"/>
      <w:pBdr>
        <w:bottom w:val="single" w:sz="4" w:space="1" w:color="000000" w:themeColor="text1"/>
      </w:pBdr>
      <w:tabs>
        <w:tab w:val="left" w:pos="4649"/>
        <w:tab w:val="left" w:pos="6165"/>
      </w:tabs>
    </w:pPr>
  </w:p>
  <w:p w14:paraId="7A29DCD5" w14:textId="77777777" w:rsidR="009D504E" w:rsidRPr="00346C66" w:rsidRDefault="009D50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45433">
    <w:abstractNumId w:val="8"/>
  </w:num>
  <w:num w:numId="2" w16cid:durableId="576329645">
    <w:abstractNumId w:val="6"/>
  </w:num>
  <w:num w:numId="3" w16cid:durableId="850491483">
    <w:abstractNumId w:val="5"/>
  </w:num>
  <w:num w:numId="4" w16cid:durableId="1821537753">
    <w:abstractNumId w:val="4"/>
  </w:num>
  <w:num w:numId="5" w16cid:durableId="1170216891">
    <w:abstractNumId w:val="7"/>
  </w:num>
  <w:num w:numId="6" w16cid:durableId="1353990772">
    <w:abstractNumId w:val="3"/>
  </w:num>
  <w:num w:numId="7" w16cid:durableId="92436826">
    <w:abstractNumId w:val="2"/>
  </w:num>
  <w:num w:numId="8" w16cid:durableId="1097941948">
    <w:abstractNumId w:val="1"/>
  </w:num>
  <w:num w:numId="9" w16cid:durableId="79471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4515"/>
    <w:rsid w:val="0015074B"/>
    <w:rsid w:val="001F1E44"/>
    <w:rsid w:val="00244D50"/>
    <w:rsid w:val="0029639D"/>
    <w:rsid w:val="00326F90"/>
    <w:rsid w:val="00346C66"/>
    <w:rsid w:val="00763B4B"/>
    <w:rsid w:val="007B277A"/>
    <w:rsid w:val="008838CE"/>
    <w:rsid w:val="008A0A45"/>
    <w:rsid w:val="009D504E"/>
    <w:rsid w:val="00A268C4"/>
    <w:rsid w:val="00AA1D8D"/>
    <w:rsid w:val="00B47730"/>
    <w:rsid w:val="00BE78C1"/>
    <w:rsid w:val="00C0009D"/>
    <w:rsid w:val="00CB0664"/>
    <w:rsid w:val="00CC27F0"/>
    <w:rsid w:val="00DE1BEF"/>
    <w:rsid w:val="00E769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6F1F064"/>
  <w14:defaultImageDpi w14:val="300"/>
  <w15:docId w15:val="{2A84931A-24D0-4B44-8577-4C1CF142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244D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rk@epat-thusi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4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Kaspar Meier</cp:lastModifiedBy>
  <cp:revision>2</cp:revision>
  <dcterms:created xsi:type="dcterms:W3CDTF">2025-08-28T10:49:00Z</dcterms:created>
  <dcterms:modified xsi:type="dcterms:W3CDTF">2025-08-28T10:49:00Z</dcterms:modified>
  <cp:category/>
</cp:coreProperties>
</file>